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Reklamační formulář</w:t>
      </w:r>
    </w:p>
    <w:p>
      <w:r>
        <w:t>Vinshop s.r.o.</w:t>
        <w:br/>
        <w:t>Jezuitská 176/10, 669 02 Znojmo</w:t>
        <w:br/>
        <w:t>IČO: 05107601</w:t>
        <w:br/>
        <w:t>DIČ: CZ05107601</w:t>
        <w:br/>
        <w:t>E-mail: jezuitska@vinshop.cz</w:t>
        <w:br/>
        <w:t>Telefon: +420 739 080 154</w:t>
      </w:r>
    </w:p>
    <w:p>
      <w:r>
        <w:br/>
        <w:t>Reklamuji následující zboží:</w:t>
        <w:br/>
        <w:br/>
        <w:t>Název zboží:</w:t>
        <w:br/>
        <w:t>Číslo objednávky:</w:t>
        <w:br/>
        <w:t>Datum nákupu:</w:t>
        <w:br/>
        <w:t>Datum převzetí:</w:t>
        <w:br/>
        <w:t>Popis závady:</w:t>
        <w:br/>
        <w:t>Požadovaný způsob vyřízení reklamace:</w:t>
        <w:br/>
        <w:br/>
        <w:t>Jméno a příjmení:</w:t>
        <w:br/>
        <w:t>Adresa:</w:t>
        <w:br/>
        <w:t>Telefon:</w:t>
        <w:br/>
        <w:t>E-mail:</w:t>
        <w:br/>
        <w:br/>
        <w:t>Datum:</w:t>
        <w:br/>
        <w:t>Podpis (pouze pokud je tento formulář zasílán v listinné podobě):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